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86MS0079-01-2024-003369-56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05-0523/2615/2024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26"/>
          <w:szCs w:val="26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Кузьмина Владимира Олеговича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29rplc-10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09.11.2023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30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Кузьмин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18810586230829002150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29.08.2023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09.09.2023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Кузьмин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18810586230829002150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29.08.2023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09.09.2023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Кузьмина В.О.,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Кузьмина Владимира Олеговича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0412365400795005232420162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1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2rplc-46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UserDefinedgrp-31rplc-44">
    <w:name w:val="cat-UserDefined grp-31 rplc-44"/>
    <w:basedOn w:val="DefaultParagraphFont"/>
  </w:style>
  <w:style w:type="character" w:customStyle="1" w:styleId="cat-UserDefinedgrp-32rplc-46">
    <w:name w:val="cat-UserDefined grp-32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